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EUROPASS CURRICULUM VITAE</w:t>
      </w:r>
    </w:p>
    <w:p/>
    <w:p>
      <w:r>
        <w:rPr>
          <w:b/>
          <w:sz w:val="28"/>
        </w:rPr>
        <w:t>PERSONAL INFORMATION</w:t>
      </w:r>
    </w:p>
    <w:p>
      <w:pPr>
        <w:pStyle w:val="ListBullet"/>
      </w:pPr>
      <w:r>
        <w:rPr>
          <w:b/>
        </w:rPr>
        <w:t xml:space="preserve">Full Name: </w:t>
      </w:r>
      <w:r>
        <w:t>Sreejith TR</w:t>
      </w:r>
    </w:p>
    <w:p>
      <w:pPr>
        <w:pStyle w:val="ListBullet"/>
      </w:pPr>
      <w:r>
        <w:rPr>
          <w:b/>
        </w:rPr>
        <w:t xml:space="preserve">Phone: </w:t>
      </w:r>
      <w:r>
        <w:t>+91 8589824291</w:t>
      </w:r>
    </w:p>
    <w:p>
      <w:pPr>
        <w:pStyle w:val="ListBullet"/>
      </w:pPr>
      <w:r>
        <w:rPr>
          <w:b/>
        </w:rPr>
        <w:t xml:space="preserve">Email: </w:t>
      </w:r>
      <w:r>
        <w:t>tdysreejith@gmail.com</w:t>
      </w:r>
    </w:p>
    <w:p>
      <w:pPr>
        <w:pStyle w:val="ListBullet"/>
      </w:pPr>
      <w:r>
        <w:rPr>
          <w:b/>
        </w:rPr>
        <w:t xml:space="preserve">Address: </w:t>
      </w:r>
      <w:r>
        <w:t>Thadathil (HO), Thambalamanna (PO), Thiruvambady, Kozhikode, Kerala, India</w:t>
      </w:r>
    </w:p>
    <w:p>
      <w:pPr>
        <w:pStyle w:val="ListBullet"/>
      </w:pPr>
      <w:r>
        <w:rPr>
          <w:b/>
        </w:rPr>
        <w:t xml:space="preserve">Date of Birth: </w:t>
      </w:r>
      <w:r>
        <w:t>24/10/1997</w:t>
      </w:r>
    </w:p>
    <w:p>
      <w:pPr>
        <w:pStyle w:val="ListBullet"/>
      </w:pPr>
      <w:r>
        <w:rPr>
          <w:b/>
        </w:rPr>
        <w:t xml:space="preserve">Nationality: </w:t>
      </w:r>
      <w:r>
        <w:t>Indian</w:t>
      </w:r>
    </w:p>
    <w:p>
      <w:pPr>
        <w:pStyle w:val="ListBullet"/>
      </w:pPr>
      <w:r>
        <w:rPr>
          <w:b/>
        </w:rPr>
        <w:t xml:space="preserve">Driving License: </w:t>
      </w:r>
      <w:r>
        <w:t>Indian Driving License</w:t>
      </w:r>
    </w:p>
    <w:p>
      <w:r>
        <w:rPr>
          <w:b/>
          <w:sz w:val="28"/>
        </w:rPr>
        <w:t>PROFILE</w:t>
      </w:r>
    </w:p>
    <w:p>
      <w:r>
        <w:t>Experienced HVAC and Air Conditioning Technician with 8 years of experience in installation, maintenance, troubleshooting, and repair of split AC systems, refrigeration systems, and chillers. Currently working at Amrita College. Hardworking, adaptable, and interested in European job opportunities.</w:t>
      </w:r>
    </w:p>
    <w:p>
      <w:r>
        <w:rPr>
          <w:b/>
          <w:sz w:val="28"/>
        </w:rPr>
        <w:t>WORK EXPERIENCE</w:t>
      </w:r>
    </w:p>
    <w:p>
      <w:r>
        <w:rPr>
          <w:b/>
        </w:rPr>
        <w:t>HVAC / A/C Technician – Amrita College</w:t>
        <w:br/>
      </w:r>
      <w:r>
        <w:t>Experience: 8 Years</w:t>
        <w:br/>
      </w:r>
      <w:r>
        <w:t>- Installation and servicing of split AC systems</w:t>
        <w:br/>
        <w:t>- Maintenance of refrigeration and chiller systems</w:t>
        <w:br/>
        <w:t>- Troubleshooting electrical and cooling issues</w:t>
        <w:br/>
        <w:t>- Preventive maintenance and repair work</w:t>
        <w:br/>
        <w:t>- Gas charging and leak testing</w:t>
      </w:r>
    </w:p>
    <w:p>
      <w:r>
        <w:rPr>
          <w:b/>
          <w:sz w:val="28"/>
        </w:rPr>
        <w:t>EDUCATION</w:t>
      </w:r>
    </w:p>
    <w:p>
      <w:r>
        <w:t>Higher Secondary Education (+2)</w:t>
      </w:r>
    </w:p>
    <w:p>
      <w:r>
        <w:t>Diploma in HVAC / Air Conditioning</w:t>
      </w:r>
    </w:p>
    <w:p>
      <w:r>
        <w:rPr>
          <w:b/>
          <w:sz w:val="28"/>
        </w:rPr>
        <w:t>SKILLS</w:t>
      </w:r>
    </w:p>
    <w:p>
      <w:pPr>
        <w:pStyle w:val="ListBullet"/>
      </w:pPr>
      <w:r>
        <w:t>Split AC Installation &amp; Service</w:t>
      </w:r>
    </w:p>
    <w:p>
      <w:pPr>
        <w:pStyle w:val="ListBullet"/>
      </w:pPr>
      <w:r>
        <w:t>Refrigeration Systems</w:t>
      </w:r>
    </w:p>
    <w:p>
      <w:pPr>
        <w:pStyle w:val="ListBullet"/>
      </w:pPr>
      <w:r>
        <w:t>Chiller Maintenance</w:t>
      </w:r>
    </w:p>
    <w:p>
      <w:pPr>
        <w:pStyle w:val="ListBullet"/>
      </w:pPr>
      <w:r>
        <w:t>Electrical Troubleshooting</w:t>
      </w:r>
    </w:p>
    <w:p>
      <w:pPr>
        <w:pStyle w:val="ListBullet"/>
      </w:pPr>
      <w:r>
        <w:t>Gas Charging &amp; Leak Testing</w:t>
      </w:r>
    </w:p>
    <w:p>
      <w:pPr>
        <w:pStyle w:val="ListBullet"/>
      </w:pPr>
      <w:r>
        <w:t>Preventive Maintenance</w:t>
      </w:r>
    </w:p>
    <w:p>
      <w:r>
        <w:rPr>
          <w:b/>
          <w:sz w:val="28"/>
        </w:rPr>
        <w:t>LANGUAGES</w:t>
      </w:r>
    </w:p>
    <w:p>
      <w:pPr>
        <w:pStyle w:val="ListBullet"/>
      </w:pPr>
      <w:r>
        <w:t>Malayalam – Fluent</w:t>
      </w:r>
    </w:p>
    <w:p>
      <w:pPr>
        <w:pStyle w:val="ListBullet"/>
      </w:pPr>
      <w:r>
        <w:t>English – Intermediate</w:t>
      </w:r>
    </w:p>
    <w:p>
      <w:pPr>
        <w:pStyle w:val="ListBullet"/>
      </w:pPr>
      <w:r>
        <w:t>Hindi – Basic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